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6"/>
        </w:rPr>
        <w:t>Shweta Luvani</w:t>
      </w:r>
    </w:p>
    <w:p>
      <w:pPr>
        <w:jc w:val="left"/>
      </w:pPr>
      <w:r>
        <w:t>19 April 2026</w:t>
      </w:r>
    </w:p>
    <w:p/>
    <w:p>
      <w:r>
        <w:t>Hiring Team</w:t>
      </w:r>
    </w:p>
    <w:p>
      <w:r>
        <w:t>Volksbank Zollernalb eG</w:t>
      </w:r>
    </w:p>
    <w:p>
      <w:r>
        <w:t>Balingen, Baden-Württemberg, Germany</w:t>
      </w:r>
    </w:p>
    <w:p/>
    <w:p>
      <w:r>
        <w:rPr>
          <w:b/>
        </w:rPr>
        <w:t>Re: Application — Privatkundenberater (m/w/d)</w:t>
      </w:r>
    </w:p>
    <w:p/>
    <w:p>
      <w:pPr>
        <w:spacing w:after="200" w:line="260" w:lineRule="exact"/>
      </w:pPr>
      <w:r>
        <w:t>Subject Insight: Your recent fusion of tradition and innovation has caught my attention as I strive to align my professional growth with forward-thinking organizations like Volksbank Zollernalb eG.</w:t>
      </w:r>
    </w:p>
    <w:p>
      <w:pPr>
        <w:spacing w:after="200" w:line="260" w:lineRule="exact"/>
      </w:pPr>
      <w:r>
        <w:t>In my previous role at Max Life Insurance Co. Ltd., I successfully managed a life insurance sales pipeline across multiple bank branches, consistently exceeding sales KPIs by up to 25%. This experience has equipped me with the necessary skills to drive Bancassurance models and leverage my consultative client advisory expertise in your modern banking environment.</w:t>
      </w:r>
    </w:p>
    <w:p>
      <w:pPr>
        <w:spacing w:after="200" w:line="260" w:lineRule="exact"/>
      </w:pPr>
      <w:r>
        <w:t>I am excited about the prospect of joining your team and contributing to your mission of shaping the future. I bring a strong track record of relationship management, cross-selling, and team leadership that aligns with your values of personality, team spirit, and a passion for driving change.</w:t>
      </w:r>
    </w:p>
    <w:p>
      <w:pPr>
        <w:spacing w:after="200" w:line="260" w:lineRule="exact"/>
      </w:pPr>
      <w:r>
        <w:t>Thank you for considering my application. I am eager to further discuss how my background and skills can contribute to the success of Volksbank Zollernalb eG. If required, I am prepared to provide notice at my current position. I look forward to the opportunity to meet with you.</w:t>
      </w:r>
    </w:p>
    <w:p/>
    <w:p>
      <w:r>
        <w:t>Yours sincerely,</w:t>
      </w:r>
    </w:p>
    <w:p/>
    <w:p>
      <w:r>
        <w:rPr>
          <w:b/>
        </w:rPr>
        <w:t>Shweta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